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cardiff    </w:t>
      </w:r>
      <w:r>
        <w:t xml:space="preserve">   BIg Pit    </w:t>
      </w:r>
      <w:r>
        <w:t xml:space="preserve">   DRAGON    </w:t>
      </w:r>
      <w:r>
        <w:t xml:space="preserve">   flaG    </w:t>
      </w:r>
      <w:r>
        <w:t xml:space="preserve">   daffodils    </w:t>
      </w:r>
      <w:r>
        <w:t xml:space="preserve">   Rugby    </w:t>
      </w:r>
      <w:r>
        <w:t xml:space="preserve">   StDavids    </w:t>
      </w:r>
      <w:r>
        <w:t xml:space="preserve">   God    </w:t>
      </w:r>
      <w:r>
        <w:t xml:space="preserve">   castles    </w:t>
      </w:r>
      <w:r>
        <w:t xml:space="preserve">   Rubble    </w:t>
      </w:r>
      <w:r>
        <w:t xml:space="preserve">   wales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Wales </dc:title>
  <dcterms:created xsi:type="dcterms:W3CDTF">2021-10-11T21:24:04Z</dcterms:created>
  <dcterms:modified xsi:type="dcterms:W3CDTF">2021-10-11T21:24:04Z</dcterms:modified>
</cp:coreProperties>
</file>