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Wales    </w:t>
      </w:r>
      <w:r>
        <w:t xml:space="preserve">   Rugby    </w:t>
      </w:r>
      <w:r>
        <w:t xml:space="preserve">   Stdavids    </w:t>
      </w:r>
      <w:r>
        <w:t xml:space="preserve">   Daffodils    </w:t>
      </w:r>
      <w:r>
        <w:t xml:space="preserve">   Flag    </w:t>
      </w:r>
      <w:r>
        <w:t xml:space="preserve">   Dragon    </w:t>
      </w:r>
      <w:r>
        <w:t xml:space="preserve">   Cardiff    </w:t>
      </w:r>
      <w:r>
        <w:t xml:space="preserve">   Big pit    </w:t>
      </w:r>
      <w:r>
        <w:t xml:space="preserve">   God    </w:t>
      </w:r>
      <w:r>
        <w:t xml:space="preserve">   Rubble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</dc:title>
  <dcterms:created xsi:type="dcterms:W3CDTF">2021-10-11T21:24:06Z</dcterms:created>
  <dcterms:modified xsi:type="dcterms:W3CDTF">2021-10-11T21:24:06Z</dcterms:modified>
</cp:coreProperties>
</file>