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miner    </w:t>
      </w:r>
      <w:r>
        <w:t xml:space="preserve">   flag    </w:t>
      </w:r>
      <w:r>
        <w:t xml:space="preserve">   castle    </w:t>
      </w:r>
      <w:r>
        <w:t xml:space="preserve">   hills    </w:t>
      </w:r>
      <w:r>
        <w:t xml:space="preserve">   Welshcakes    </w:t>
      </w:r>
      <w:r>
        <w:t xml:space="preserve">   Cawl    </w:t>
      </w:r>
      <w:r>
        <w:t xml:space="preserve">   laverbread    </w:t>
      </w:r>
      <w:r>
        <w:t xml:space="preserve">   Swansea    </w:t>
      </w:r>
      <w:r>
        <w:t xml:space="preserve">   SaintDavid    </w:t>
      </w:r>
      <w:r>
        <w:t xml:space="preserve">   dragon    </w:t>
      </w:r>
      <w:r>
        <w:t xml:space="preserve">   Cardiff    </w:t>
      </w:r>
      <w:r>
        <w:t xml:space="preserve">   Snowdon    </w:t>
      </w:r>
      <w:r>
        <w:t xml:space="preserve">   coal    </w:t>
      </w:r>
      <w:r>
        <w:t xml:space="preserve">   choir    </w:t>
      </w:r>
      <w:r>
        <w:t xml:space="preserve">   valley    </w:t>
      </w:r>
      <w:r>
        <w:t xml:space="preserve">   sheep    </w:t>
      </w:r>
      <w:r>
        <w:t xml:space="preserve">   rugby    </w:t>
      </w:r>
      <w:r>
        <w:t xml:space="preserve">   leek    </w:t>
      </w:r>
      <w:r>
        <w:t xml:space="preserve">   daffodil    </w:t>
      </w:r>
      <w:r>
        <w:t xml:space="preserve">   Holyhead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2021-10-11T21:22:28Z</dcterms:created>
  <dcterms:modified xsi:type="dcterms:W3CDTF">2021-10-11T21:22:28Z</dcterms:modified>
</cp:coreProperties>
</file>