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tomjones    </w:t>
      </w:r>
      <w:r>
        <w:t xml:space="preserve">   red    </w:t>
      </w:r>
      <w:r>
        <w:t xml:space="preserve">   white    </w:t>
      </w:r>
      <w:r>
        <w:t xml:space="preserve">   green    </w:t>
      </w:r>
      <w:r>
        <w:t xml:space="preserve">   cricket    </w:t>
      </w:r>
      <w:r>
        <w:t xml:space="preserve">   cardiff    </w:t>
      </w:r>
      <w:r>
        <w:t xml:space="preserve">   stdavid    </w:t>
      </w:r>
      <w:r>
        <w:t xml:space="preserve">   rugby    </w:t>
      </w:r>
      <w:r>
        <w:t xml:space="preserve">   sheep    </w:t>
      </w:r>
      <w:r>
        <w:t xml:space="preserve">   dragon    </w:t>
      </w:r>
      <w:r>
        <w:t xml:space="preserve">   leek    </w:t>
      </w:r>
      <w:r>
        <w:t xml:space="preserve">   daffodil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Wales</dc:title>
  <dcterms:created xsi:type="dcterms:W3CDTF">2021-10-11T21:22:30Z</dcterms:created>
  <dcterms:modified xsi:type="dcterms:W3CDTF">2021-10-11T21:22:30Z</dcterms:modified>
</cp:coreProperties>
</file>