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Wales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Welsh anthem is "Hen Wlad Fy Nhadau" which means "Land Of My 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Wales has a population of about three_______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Milenium Stadium in _________ has the largest retractable roof of any sports arena in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letters K, Q, V and Z are not in the Welsh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Robert Recorde of Pembrokeshire _______ the "equal to" sign.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Wales has more ________ per square mile than anywhere else in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population of _______ in Wales is four times greater than the Welsh poulation of humans.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statues surrounding Cardiff Castle arte of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corgi dog originates from Wales. It means _______-dog or cor-ci.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legend of ________ Arthur takes place in Wales.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official languages of Wales are English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Mount __________ was named after Welshman Sir George Everest from Gwernnvale, Breconshire.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21% of the Welsh population of Wales can speak the ______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patron saint of Wales is St.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Welsh motto, "Cymru am byth", means "Wales _________"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Wales Crossword Puzzle</dc:title>
  <dcterms:created xsi:type="dcterms:W3CDTF">2021-10-11T21:22:36Z</dcterms:created>
  <dcterms:modified xsi:type="dcterms:W3CDTF">2021-10-11T21:22:36Z</dcterms:modified>
</cp:coreProperties>
</file>