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Wales Wordsearch!!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Large"/>
      </w:pPr>
      <w:r>
        <w:t xml:space="preserve">   CAWS    </w:t>
      </w:r>
      <w:r>
        <w:t xml:space="preserve">   BARA    </w:t>
      </w:r>
      <w:r>
        <w:t xml:space="preserve">   CAWL    </w:t>
      </w:r>
      <w:r>
        <w:t xml:space="preserve">   HEULOG    </w:t>
      </w:r>
      <w:r>
        <w:t xml:space="preserve">   EIRA    </w:t>
      </w:r>
      <w:r>
        <w:t xml:space="preserve">   GLAW    </w:t>
      </w:r>
      <w:r>
        <w:t xml:space="preserve">   SWS    </w:t>
      </w:r>
      <w:r>
        <w:t xml:space="preserve">   CARU    </w:t>
      </w:r>
      <w:r>
        <w:t xml:space="preserve">   AFON    </w:t>
      </w:r>
      <w:r>
        <w:t xml:space="preserve">   CARDIFF    </w:t>
      </w:r>
      <w:r>
        <w:t xml:space="preserve">   CASTELL    </w:t>
      </w:r>
      <w:r>
        <w:t xml:space="preserve">   CATH    </w:t>
      </w:r>
      <w:r>
        <w:t xml:space="preserve">   CEG    </w:t>
      </w:r>
      <w:r>
        <w:t xml:space="preserve">   CROES    </w:t>
      </w:r>
      <w:r>
        <w:t xml:space="preserve">   DOL    </w:t>
      </w:r>
      <w:r>
        <w:t xml:space="preserve">   GWELY    </w:t>
      </w:r>
      <w:r>
        <w:t xml:space="preserve">   HEN    </w:t>
      </w:r>
      <w:r>
        <w:t xml:space="preserve">   LLEUAD    </w:t>
      </w:r>
      <w:r>
        <w:t xml:space="preserve">   OREN    </w:t>
      </w:r>
      <w:r>
        <w:t xml:space="preserve">   SEREN    </w:t>
      </w:r>
      <w:r>
        <w:t xml:space="preserve">   SHEEP    </w:t>
      </w:r>
      <w:r>
        <w:t xml:space="preserve">   SWANSEA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Wales Wordsearch!!</dc:title>
  <dcterms:created xsi:type="dcterms:W3CDTF">2021-10-11T21:23:29Z</dcterms:created>
  <dcterms:modified xsi:type="dcterms:W3CDTF">2021-10-11T21:23:29Z</dcterms:modified>
</cp:coreProperties>
</file>