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Wales and Welsh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city of Wales?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 the Welsh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answer to 14 down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famous stringed instrument used in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has played for the Welsh football team more times than anyone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tallest mountain in Wales?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last official King of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popular style of music (singing) in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the music and arts festival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Welsh translation for the song "oh pure heart"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patron saint of Wales?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"Y Ddraig Goch"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Welsh national anthem is called "Land of my 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the last Welsh football team to win the FA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sang "The Green Grass of Home"?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Wales has a population of around ___________ million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small island off the north west tip of Wales?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composed "Fantasia on Welsh Nursery Rhymes"?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flower is a symbol of Wales?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Cerys Matthews was in a band called________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colour do the rugby and football teams play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Wales and Welsh Music</dc:title>
  <dcterms:created xsi:type="dcterms:W3CDTF">2021-10-11T21:23:38Z</dcterms:created>
  <dcterms:modified xsi:type="dcterms:W3CDTF">2021-10-11T21:23:38Z</dcterms:modified>
</cp:coreProperties>
</file>