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Walgreens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2007 Walgreens began providing ___ pharmacy and home infusion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1960 Walgreens filled its 100 ___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1999 Walgreens launched an ___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Walgreens invented this frozen malted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2001 Walgreens celebrated its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nonprofit Walgreens was built here in 1943.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2006 Walgreens began offering in-store ___ clinics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2011 Walgreens bought drugstore.com and introduced Web ___ 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2014 Walgreens merged with this company, creating a global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Walgreens was bought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1982 next-day ___ finishing became available chainwide.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1991 Walgreens opened its first drugstore with a drive-thru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1953 Walgreens was the largest self-___ retailer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2009 Walgreens opened a store here, now occupying all 50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Walgreens</dc:title>
  <dcterms:created xsi:type="dcterms:W3CDTF">2021-10-11T21:23:22Z</dcterms:created>
  <dcterms:modified xsi:type="dcterms:W3CDTF">2021-10-11T21:23:22Z</dcterms:modified>
</cp:coreProperties>
</file>