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Walimai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sinonimo seria golpear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ingles la palabra es dew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ingles se ignifica gun powder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snonimo es asombrado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otra palabra es maloliente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sinonimo es arte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sinonimo es soldado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sinonimo seria voltear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 ingles se ignifica hut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otra palabra para tomo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 ignifica poison en ingles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 ingles esta palabra se ignifica lizard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 sinonimo de esta palabra es malgastado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ingles esta palabra es a type of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ingles se ignifica rubber tappers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ingles esta palabra se ignifica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ingles se ignifica jars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ingles se ignifica strech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sinonimo es reparacion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ota palabra para estupidez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ingles se ignifica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sinonimo seria goma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sinonimo es bateria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sinonimo es afectar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 ignifica small body hairs en ingles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 ingles se ignifica courtesy</w:t>
            </w:r>
          </w:p>
        </w:tc>
      </w:tr>
    </w:tbl>
    <w:p>
      <w:pPr>
        <w:pStyle w:val="WordBankLarge"/>
      </w:pPr>
      <w:r>
        <w:t xml:space="preserve">   aldea    </w:t>
      </w:r>
      <w:r>
        <w:t xml:space="preserve">   desperdicio     </w:t>
      </w:r>
      <w:r>
        <w:t xml:space="preserve">   acacia    </w:t>
      </w:r>
      <w:r>
        <w:t xml:space="preserve">   torpeza     </w:t>
      </w:r>
      <w:r>
        <w:t xml:space="preserve">   sorbo     </w:t>
      </w:r>
      <w:r>
        <w:t xml:space="preserve">   curare     </w:t>
      </w:r>
      <w:r>
        <w:t xml:space="preserve">   perturbar     </w:t>
      </w:r>
      <w:r>
        <w:t xml:space="preserve">   vellos     </w:t>
      </w:r>
      <w:r>
        <w:t xml:space="preserve">   choza     </w:t>
      </w:r>
      <w:r>
        <w:t xml:space="preserve">   expiacion     </w:t>
      </w:r>
      <w:r>
        <w:t xml:space="preserve">   lagarto     </w:t>
      </w:r>
      <w:r>
        <w:t xml:space="preserve">   cadena     </w:t>
      </w:r>
      <w:r>
        <w:t xml:space="preserve">   pila    </w:t>
      </w:r>
      <w:r>
        <w:t xml:space="preserve">   rocio     </w:t>
      </w:r>
      <w:r>
        <w:t xml:space="preserve">   polvora     </w:t>
      </w:r>
      <w:r>
        <w:t xml:space="preserve">   destreza     </w:t>
      </w:r>
      <w:r>
        <w:t xml:space="preserve">   hediondas     </w:t>
      </w:r>
      <w:r>
        <w:t xml:space="preserve">   tarros     </w:t>
      </w:r>
      <w:r>
        <w:t xml:space="preserve">   recolectores de caucho     </w:t>
      </w:r>
      <w:r>
        <w:t xml:space="preserve">   arturdido    </w:t>
      </w:r>
      <w:r>
        <w:t xml:space="preserve">   cortesia     </w:t>
      </w:r>
      <w:r>
        <w:t xml:space="preserve">   guerreros     </w:t>
      </w:r>
      <w:r>
        <w:t xml:space="preserve">   garratazos     </w:t>
      </w:r>
      <w:r>
        <w:t xml:space="preserve">   trechos     </w:t>
      </w:r>
      <w:r>
        <w:t xml:space="preserve">   caucheros    </w:t>
      </w:r>
      <w:r>
        <w:t xml:space="preserve">   volcar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Walimai </dc:title>
  <dcterms:created xsi:type="dcterms:W3CDTF">2021-10-11T21:22:48Z</dcterms:created>
  <dcterms:modified xsi:type="dcterms:W3CDTF">2021-10-11T21:22:48Z</dcterms:modified>
</cp:coreProperties>
</file>