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Walimai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desturbir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jarritos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bien educado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trabajadores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pellitos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pegando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grilletes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chupar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Walimai Vocabulario</dc:title>
  <dcterms:created xsi:type="dcterms:W3CDTF">2021-10-11T21:22:50Z</dcterms:created>
  <dcterms:modified xsi:type="dcterms:W3CDTF">2021-10-11T21:22:50Z</dcterms:modified>
</cp:coreProperties>
</file>