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Walk Around Bacup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Gave The Recreation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Street is Not North East or West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Office of the Bacup Times Newspaper was on this street.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Lane Named After a Chinese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Royal Clock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Ancient Road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Rule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Bacup Golf Club Had I'ts First Links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Street Was the Son of Zeberdee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Could Pray in this Place of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Original Nickname of the Bacup  Natural History Society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 Around Bacup </dc:title>
  <dcterms:created xsi:type="dcterms:W3CDTF">2021-10-11T21:22:58Z</dcterms:created>
  <dcterms:modified xsi:type="dcterms:W3CDTF">2021-10-11T21:22:58Z</dcterms:modified>
</cp:coreProperties>
</file>