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This Way</w:t>
      </w:r>
    </w:p>
    <w:p>
      <w:pPr>
        <w:pStyle w:val="Questions"/>
      </w:pPr>
      <w:r>
        <w:t xml:space="preserve">1. JEUTCIS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YMHTILUI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IMACH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JAHDU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RJLUMSAEE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EBBRI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ETVCO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ERISLA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MRISCE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This Way</dc:title>
  <dcterms:created xsi:type="dcterms:W3CDTF">2021-10-11T21:23:02Z</dcterms:created>
  <dcterms:modified xsi:type="dcterms:W3CDTF">2021-10-11T21:23:02Z</dcterms:modified>
</cp:coreProperties>
</file>