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To Learn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able    </w:t>
      </w:r>
      <w:r>
        <w:t xml:space="preserve">   dent    </w:t>
      </w:r>
      <w:r>
        <w:t xml:space="preserve">   grat    </w:t>
      </w:r>
      <w:r>
        <w:t xml:space="preserve">   ence    </w:t>
      </w:r>
      <w:r>
        <w:t xml:space="preserve">   phon    </w:t>
      </w:r>
      <w:r>
        <w:t xml:space="preserve">   meter    </w:t>
      </w:r>
      <w:r>
        <w:t xml:space="preserve">   mirrco    </w:t>
      </w:r>
      <w:r>
        <w:t xml:space="preserve">   graph    </w:t>
      </w:r>
      <w:r>
        <w:t xml:space="preserve">   quent    </w:t>
      </w:r>
      <w:r>
        <w:t xml:space="preserve">   vade    </w:t>
      </w:r>
      <w:r>
        <w:t xml:space="preserve">   cent    </w:t>
      </w:r>
      <w:r>
        <w:t xml:space="preserve">   photo    </w:t>
      </w:r>
      <w:r>
        <w:t xml:space="preserve">   dict    </w:t>
      </w:r>
      <w:r>
        <w:t xml:space="preserve">   trans    </w:t>
      </w:r>
      <w:r>
        <w:t xml:space="preserve">   auto    </w:t>
      </w:r>
      <w:r>
        <w:t xml:space="preserve">   nect    </w:t>
      </w:r>
      <w:r>
        <w:t xml:space="preserve">   inter    </w:t>
      </w:r>
      <w:r>
        <w:t xml:space="preserve">   script    </w:t>
      </w:r>
      <w:r>
        <w:t xml:space="preserve">   anti    </w:t>
      </w:r>
      <w:r>
        <w:t xml:space="preserve">   mand    </w:t>
      </w:r>
      <w:r>
        <w:t xml:space="preserve">   duct    </w:t>
      </w:r>
      <w:r>
        <w:t xml:space="preserve">   scan    </w:t>
      </w:r>
      <w:r>
        <w:t xml:space="preserve">   ous    </w:t>
      </w:r>
      <w:r>
        <w:t xml:space="preserve">   pel    </w:t>
      </w:r>
      <w:r>
        <w:t xml:space="preserve">   est    </w:t>
      </w:r>
      <w:r>
        <w:t xml:space="preserve">   cap    </w:t>
      </w:r>
      <w:r>
        <w:t xml:space="preserve">   sym    </w:t>
      </w:r>
      <w:r>
        <w:t xml:space="preserve">   crim    </w:t>
      </w:r>
      <w:r>
        <w:t xml:space="preserve">   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To Learn</dc:title>
  <dcterms:created xsi:type="dcterms:W3CDTF">2021-10-11T21:23:04Z</dcterms:created>
  <dcterms:modified xsi:type="dcterms:W3CDTF">2021-10-11T21:23:04Z</dcterms:modified>
</cp:coreProperties>
</file>