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Worth carter    </w:t>
      </w:r>
      <w:r>
        <w:t xml:space="preserve">   Garber    </w:t>
      </w:r>
      <w:r>
        <w:t xml:space="preserve">   Jamie    </w:t>
      </w:r>
      <w:r>
        <w:t xml:space="preserve">   Eric    </w:t>
      </w:r>
      <w:r>
        <w:t xml:space="preserve">   God    </w:t>
      </w:r>
      <w:r>
        <w:t xml:space="preserve">   Queen Anne    </w:t>
      </w:r>
      <w:r>
        <w:t xml:space="preserve">   Tom    </w:t>
      </w:r>
      <w:r>
        <w:t xml:space="preserve">   London    </w:t>
      </w:r>
      <w:r>
        <w:t xml:space="preserve">   Charles    </w:t>
      </w:r>
      <w:r>
        <w:t xml:space="preserve">   Hegbert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To Remember</dc:title>
  <dcterms:created xsi:type="dcterms:W3CDTF">2021-10-11T21:23:24Z</dcterms:created>
  <dcterms:modified xsi:type="dcterms:W3CDTF">2021-10-11T21:23:24Z</dcterms:modified>
</cp:coreProperties>
</file>