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Birkway    </w:t>
      </w:r>
      <w:r>
        <w:t xml:space="preserve">   Bybanks    </w:t>
      </w:r>
      <w:r>
        <w:t xml:space="preserve">   Badlands    </w:t>
      </w:r>
      <w:r>
        <w:t xml:space="preserve">   Tree    </w:t>
      </w:r>
      <w:r>
        <w:t xml:space="preserve">   Partridge    </w:t>
      </w:r>
      <w:r>
        <w:t xml:space="preserve">   Kentucky    </w:t>
      </w:r>
      <w:r>
        <w:t xml:space="preserve">   Ohio    </w:t>
      </w:r>
      <w:r>
        <w:t xml:space="preserve">   Sugar    </w:t>
      </w:r>
      <w:r>
        <w:t xml:space="preserve">   Salamaca    </w:t>
      </w:r>
      <w:r>
        <w:t xml:space="preserve">   Gramps    </w:t>
      </w:r>
      <w:r>
        <w:t xml:space="preserve">   Phoebe    </w:t>
      </w:r>
      <w:r>
        <w:t xml:space="preserve">   Cadaver    </w:t>
      </w:r>
      <w:r>
        <w:t xml:space="preserve">   Lunatic    </w:t>
      </w:r>
      <w:r>
        <w:t xml:space="preserve">   Gooseberry    </w:t>
      </w:r>
      <w:r>
        <w:t xml:space="preserve">   Gram    </w:t>
      </w:r>
      <w:r>
        <w:t xml:space="preserve">   Idaho    </w:t>
      </w:r>
      <w:r>
        <w:t xml:space="preserve">   Lewiston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2021-10-11T21:23:17Z</dcterms:created>
  <dcterms:modified xsi:type="dcterms:W3CDTF">2021-10-11T21:23:17Z</dcterms:modified>
</cp:coreProperties>
</file>