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tumor    </w:t>
      </w:r>
      <w:r>
        <w:t xml:space="preserve">   Surge    </w:t>
      </w:r>
      <w:r>
        <w:t xml:space="preserve">   Stubborn    </w:t>
      </w:r>
      <w:r>
        <w:t xml:space="preserve">   Sal    </w:t>
      </w:r>
      <w:r>
        <w:t xml:space="preserve">   Phobe    </w:t>
      </w:r>
      <w:r>
        <w:t xml:space="preserve">   Peer    </w:t>
      </w:r>
      <w:r>
        <w:t xml:space="preserve">   Peculiar    </w:t>
      </w:r>
      <w:r>
        <w:t xml:space="preserve">   Parched    </w:t>
      </w:r>
      <w:r>
        <w:t xml:space="preserve">   Ornery    </w:t>
      </w:r>
      <w:r>
        <w:t xml:space="preserve">   Lunatic    </w:t>
      </w:r>
      <w:r>
        <w:t xml:space="preserve">   Despair    </w:t>
      </w:r>
      <w:r>
        <w:t xml:space="preserve">   Defiance    </w:t>
      </w:r>
      <w:r>
        <w:t xml:space="preserve">   Cantankerous    </w:t>
      </w:r>
      <w:r>
        <w:t xml:space="preserve">   Anonymous    </w:t>
      </w:r>
      <w:r>
        <w:t xml:space="preserve">   Agenda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2021-10-11T21:23:24Z</dcterms:created>
  <dcterms:modified xsi:type="dcterms:W3CDTF">2021-10-11T21:23:24Z</dcterms:modified>
</cp:coreProperties>
</file>