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peeby    </w:t>
      </w:r>
      <w:r>
        <w:t xml:space="preserve">   winterbottom    </w:t>
      </w:r>
      <w:r>
        <w:t xml:space="preserve">   salamanca    </w:t>
      </w:r>
      <w:r>
        <w:t xml:space="preserve">   chickabiddy    </w:t>
      </w:r>
      <w:r>
        <w:t xml:space="preserve">   phoebe    </w:t>
      </w:r>
      <w:r>
        <w:t xml:space="preserve">   bybanks    </w:t>
      </w:r>
      <w:r>
        <w:t xml:space="preserve">   homecoming    </w:t>
      </w:r>
      <w:r>
        <w:t xml:space="preserve">   photograph    </w:t>
      </w:r>
      <w:r>
        <w:t xml:space="preserve">   breaking    </w:t>
      </w:r>
      <w:r>
        <w:t xml:space="preserve">   cholesterol    </w:t>
      </w:r>
      <w:r>
        <w:t xml:space="preserve">   badlands    </w:t>
      </w:r>
      <w:r>
        <w:t xml:space="preserve">   evidence    </w:t>
      </w:r>
      <w:r>
        <w:t xml:space="preserve">   souls    </w:t>
      </w:r>
      <w:r>
        <w:t xml:space="preserve">   flinching    </w:t>
      </w:r>
      <w:r>
        <w:t xml:space="preserve">   huzza    </w:t>
      </w:r>
      <w:r>
        <w:t xml:space="preserve">   message    </w:t>
      </w:r>
      <w:r>
        <w:t xml:space="preserve">   lunatic    </w:t>
      </w:r>
      <w:r>
        <w:t xml:space="preserve">   blackberries    </w:t>
      </w:r>
      <w:r>
        <w:t xml:space="preserve">   bravery    </w:t>
      </w:r>
      <w:r>
        <w:t xml:space="preserve">   replay    </w:t>
      </w:r>
      <w:r>
        <w:t xml:space="preserve">   Heartbeat    </w:t>
      </w:r>
      <w:r>
        <w:t xml:space="preserve">   Bloomability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</dc:title>
  <dcterms:created xsi:type="dcterms:W3CDTF">2021-10-11T21:23:30Z</dcterms:created>
  <dcterms:modified xsi:type="dcterms:W3CDTF">2021-10-11T21:23:30Z</dcterms:modified>
</cp:coreProperties>
</file>