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large in size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mentally ill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heavy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mentally ill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piece of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death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that’s bizarre or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or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shows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or form a mental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 Moons</dc:title>
  <dcterms:created xsi:type="dcterms:W3CDTF">2021-10-11T21:23:26Z</dcterms:created>
  <dcterms:modified xsi:type="dcterms:W3CDTF">2021-10-11T21:23:26Z</dcterms:modified>
</cp:coreProperties>
</file>