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MRS. WINTERBOTTOM    </w:t>
      </w:r>
      <w:r>
        <w:t xml:space="preserve">   BLACKBERRIES    </w:t>
      </w:r>
      <w:r>
        <w:t xml:space="preserve">   MRS. CADAVER    </w:t>
      </w:r>
      <w:r>
        <w:t xml:space="preserve">   EUCLID    </w:t>
      </w:r>
      <w:r>
        <w:t xml:space="preserve">   SWIMMING HOLE    </w:t>
      </w:r>
      <w:r>
        <w:t xml:space="preserve">   CHESTNUT TREE    </w:t>
      </w:r>
      <w:r>
        <w:t xml:space="preserve">   PHOEBE    </w:t>
      </w:r>
      <w:r>
        <w:t xml:space="preserve">   SALAMANCA    </w:t>
      </w:r>
      <w:r>
        <w:t xml:space="preserve">   DIALOGUE    </w:t>
      </w:r>
      <w:r>
        <w:t xml:space="preserve">   NOVEL    </w:t>
      </w:r>
      <w:r>
        <w:t xml:space="preserve">   NONFICTION    </w:t>
      </w:r>
      <w:r>
        <w:t xml:space="preserve">   LITERARY ANALYSIS    </w:t>
      </w:r>
      <w:r>
        <w:t xml:space="preserve">   INTRODUCTION    </w:t>
      </w:r>
      <w:r>
        <w:t xml:space="preserve">   IMAGERY    </w:t>
      </w:r>
      <w:r>
        <w:t xml:space="preserve">   FICTION    </w:t>
      </w:r>
      <w:r>
        <w:t xml:space="preserve">   CONCLUSION    </w:t>
      </w:r>
      <w:r>
        <w:t xml:space="preserve">   COMMENTARY    </w:t>
      </w:r>
      <w:r>
        <w:t xml:space="preserve">   SYNTHESIZE    </w:t>
      </w:r>
      <w:r>
        <w:t xml:space="preserve">   PREDICTION    </w:t>
      </w:r>
      <w:r>
        <w:t xml:space="preserve">   INFERENCE    </w:t>
      </w:r>
      <w:r>
        <w:t xml:space="preserve">   CONTRAST    </w:t>
      </w:r>
      <w:r>
        <w:t xml:space="preserve">   COMPARE    </w:t>
      </w:r>
      <w:r>
        <w:t xml:space="preserve">   COMMUNICATION    </w:t>
      </w:r>
      <w:r>
        <w:t xml:space="preserve">   PASSAGE    </w:t>
      </w:r>
      <w:r>
        <w:t xml:space="preserve">   GRAPHIC ORGANIZER    </w:t>
      </w:r>
      <w:r>
        <w:t xml:space="preserve">   VISUALIZATION    </w:t>
      </w:r>
      <w:r>
        <w:t xml:space="preserve">   DOUBLE-ENTRY JOURNAL    </w:t>
      </w:r>
      <w:r>
        <w:t xml:space="preserve">   FIGURATIVE LANGUAGE    </w:t>
      </w:r>
      <w:r>
        <w:t xml:space="preserve">   ESSAY    </w:t>
      </w:r>
      <w:r>
        <w:t xml:space="preserve">   EXPLANATORY    </w:t>
      </w:r>
      <w:r>
        <w:t xml:space="preserve">   THEME    </w:t>
      </w:r>
      <w:r>
        <w:t xml:space="preserve">   PLOT    </w:t>
      </w:r>
      <w:r>
        <w:t xml:space="preserve">   SETTING    </w:t>
      </w:r>
      <w:r>
        <w:t xml:space="preserve">   CENTRAL IDEA    </w:t>
      </w:r>
      <w:r>
        <w:t xml:space="preserve">   CONFLICT    </w:t>
      </w:r>
      <w:r>
        <w:t xml:space="preserve">   CHANGE    </w:t>
      </w:r>
      <w:r>
        <w:t xml:space="preserve">   EXTERNAL    </w:t>
      </w:r>
      <w:r>
        <w:t xml:space="preserve">   INTERNAL    </w:t>
      </w:r>
      <w:r>
        <w:t xml:space="preserve">   CHARACTER    </w:t>
      </w:r>
      <w:r>
        <w:t xml:space="preserve">   SHARON CREECH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2021-10-11T21:23:51Z</dcterms:created>
  <dcterms:modified xsi:type="dcterms:W3CDTF">2021-10-11T21:23:51Z</dcterms:modified>
</cp:coreProperties>
</file>