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Walk Two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huzzahuzza    </w:t>
      </w:r>
      <w:r>
        <w:t xml:space="preserve">   bybanks    </w:t>
      </w:r>
      <w:r>
        <w:t xml:space="preserve">   moccasins    </w:t>
      </w:r>
      <w:r>
        <w:t xml:space="preserve">   indians    </w:t>
      </w:r>
      <w:r>
        <w:t xml:space="preserve">   ohio    </w:t>
      </w:r>
      <w:r>
        <w:t xml:space="preserve">   marylou    </w:t>
      </w:r>
      <w:r>
        <w:t xml:space="preserve">   memories    </w:t>
      </w:r>
      <w:r>
        <w:t xml:space="preserve">   idaho    </w:t>
      </w:r>
      <w:r>
        <w:t xml:space="preserve">   farm    </w:t>
      </w:r>
      <w:r>
        <w:t xml:space="preserve">   Margaret    </w:t>
      </w:r>
      <w:r>
        <w:t xml:space="preserve">   Mystery    </w:t>
      </w:r>
      <w:r>
        <w:t xml:space="preserve">   Mother    </w:t>
      </w:r>
      <w:r>
        <w:t xml:space="preserve">   Father    </w:t>
      </w:r>
      <w:r>
        <w:t xml:space="preserve">   Grandfather    </w:t>
      </w:r>
      <w:r>
        <w:t xml:space="preserve">   Grandmother    </w:t>
      </w:r>
      <w:r>
        <w:t xml:space="preserve">   Phoebe    </w:t>
      </w:r>
      <w:r>
        <w:t xml:space="preserve">   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</dc:title>
  <dcterms:created xsi:type="dcterms:W3CDTF">2021-10-11T21:22:16Z</dcterms:created>
  <dcterms:modified xsi:type="dcterms:W3CDTF">2021-10-11T21:22:16Z</dcterms:modified>
</cp:coreProperties>
</file>