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nonchalantly    </w:t>
      </w:r>
      <w:r>
        <w:t xml:space="preserve">   pious    </w:t>
      </w:r>
      <w:r>
        <w:t xml:space="preserve">   careening    </w:t>
      </w:r>
      <w:r>
        <w:t xml:space="preserve">   greenhouse effect    </w:t>
      </w:r>
      <w:r>
        <w:t xml:space="preserve">   besieging    </w:t>
      </w:r>
      <w:r>
        <w:t xml:space="preserve">   percolating    </w:t>
      </w:r>
      <w:r>
        <w:t xml:space="preserve">   taunted    </w:t>
      </w:r>
      <w:r>
        <w:t xml:space="preserve">   ogling    </w:t>
      </w:r>
      <w:r>
        <w:t xml:space="preserve">   sullen    </w:t>
      </w:r>
      <w:r>
        <w:t xml:space="preserve">   cantakerous    </w:t>
      </w:r>
      <w:r>
        <w:t xml:space="preserve">   rhododendron    </w:t>
      </w:r>
      <w:r>
        <w:t xml:space="preserve">   malevolent    </w:t>
      </w:r>
      <w:r>
        <w:t xml:space="preserve">   gullible    </w:t>
      </w:r>
      <w:r>
        <w:t xml:space="preserve">   shrapnel    </w:t>
      </w:r>
      <w:r>
        <w:t xml:space="preserve">   defiance    </w:t>
      </w:r>
      <w:r>
        <w:t xml:space="preserve">   caboodle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2021-10-11T21:22:18Z</dcterms:created>
  <dcterms:modified xsi:type="dcterms:W3CDTF">2021-10-11T21:22:18Z</dcterms:modified>
</cp:coreProperties>
</file>