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adoption    </w:t>
      </w:r>
      <w:r>
        <w:t xml:space="preserve">   stubborn    </w:t>
      </w:r>
      <w:r>
        <w:t xml:space="preserve">   geyser    </w:t>
      </w:r>
      <w:r>
        <w:t xml:space="preserve">   peculiar    </w:t>
      </w:r>
      <w:r>
        <w:t xml:space="preserve">   pitiful    </w:t>
      </w:r>
      <w:r>
        <w:t xml:space="preserve">   lunatic    </w:t>
      </w:r>
      <w:r>
        <w:t xml:space="preserve">   dramatic    </w:t>
      </w:r>
      <w:r>
        <w:t xml:space="preserve">   crucial    </w:t>
      </w:r>
      <w:r>
        <w:t xml:space="preserve">   Conflict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2021-10-11T21:24:03Z</dcterms:created>
  <dcterms:modified xsi:type="dcterms:W3CDTF">2021-10-11T21:24:03Z</dcterms:modified>
</cp:coreProperties>
</file>