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Walk Two Moons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Sal's full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author of this book?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Mary Lou's cousin?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Finish the phrase "Don't judge a man until you've walked two moons in his _______"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Phobe's neighbor?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Sal's bestfriend?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Gram's get bite by in the river?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Sal and Phoebe calling this messanger who they think took Phoebe's mom?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Sal and Sal's dad move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Mike to Mrs. Winterbottom? Her.....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Walk Two Moons</dc:title>
  <dcterms:created xsi:type="dcterms:W3CDTF">2021-10-11T21:23:49Z</dcterms:created>
  <dcterms:modified xsi:type="dcterms:W3CDTF">2021-10-11T21:23:49Z</dcterms:modified>
</cp:coreProperties>
</file>