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Ben    </w:t>
      </w:r>
      <w:r>
        <w:t xml:space="preserve">   Phoebe    </w:t>
      </w:r>
      <w:r>
        <w:t xml:space="preserve">   Mr Winterbottom    </w:t>
      </w:r>
      <w:r>
        <w:t xml:space="preserve">   Mrs Winterbottom    </w:t>
      </w:r>
      <w:r>
        <w:t xml:space="preserve">   Mrs. Cardver    </w:t>
      </w:r>
      <w:r>
        <w:t xml:space="preserve">   Dad    </w:t>
      </w:r>
      <w:r>
        <w:t xml:space="preserve">   Mom    </w:t>
      </w:r>
      <w:r>
        <w:t xml:space="preserve">   Sal    </w:t>
      </w:r>
      <w:r>
        <w:t xml:space="preserve">   Gram    </w:t>
      </w:r>
      <w:r>
        <w:t xml:space="preserve">   Gramps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2021-10-11T21:22:23Z</dcterms:created>
  <dcterms:modified xsi:type="dcterms:W3CDTF">2021-10-11T21:22:23Z</dcterms:modified>
</cp:coreProperties>
</file>