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inclined to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making fun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proud of one's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great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deceived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flirtatious  stare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important</w:t>
            </w:r>
          </w:p>
        </w:tc>
      </w:tr>
    </w:tbl>
    <w:p>
      <w:pPr>
        <w:pStyle w:val="WordBankMedium"/>
      </w:pPr>
      <w:r>
        <w:t xml:space="preserve">   peculiar    </w:t>
      </w:r>
      <w:r>
        <w:t xml:space="preserve">   vivid    </w:t>
      </w:r>
      <w:r>
        <w:t xml:space="preserve">   gullible    </w:t>
      </w:r>
      <w:r>
        <w:t xml:space="preserve">   console    </w:t>
      </w:r>
      <w:r>
        <w:t xml:space="preserve">   elaborate    </w:t>
      </w:r>
      <w:r>
        <w:t xml:space="preserve">   crucial    </w:t>
      </w:r>
      <w:r>
        <w:t xml:space="preserve">   chaotic    </w:t>
      </w:r>
      <w:r>
        <w:t xml:space="preserve">   ghastly    </w:t>
      </w:r>
      <w:r>
        <w:t xml:space="preserve">   vain    </w:t>
      </w:r>
      <w:r>
        <w:t xml:space="preserve">   ogle    </w:t>
      </w:r>
      <w:r>
        <w:t xml:space="preserve">   impulse    </w:t>
      </w:r>
      <w:r>
        <w:t xml:space="preserve">   divulge    </w:t>
      </w:r>
      <w:r>
        <w:t xml:space="preserve">   colossal    </w:t>
      </w:r>
      <w:r>
        <w:t xml:space="preserve">   sarcastic    </w:t>
      </w:r>
      <w:r>
        <w:t xml:space="preserve">   skeptical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</dc:title>
  <dcterms:created xsi:type="dcterms:W3CDTF">2021-10-11T21:24:08Z</dcterms:created>
  <dcterms:modified xsi:type="dcterms:W3CDTF">2021-10-11T21:24:08Z</dcterms:modified>
</cp:coreProperties>
</file>