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    </w:t>
      </w:r>
      <w:r>
        <w:t xml:space="preserve">   Box    </w:t>
      </w:r>
      <w:r>
        <w:t xml:space="preserve">   mr winterbotom    </w:t>
      </w:r>
      <w:r>
        <w:t xml:space="preserve">   moons    </w:t>
      </w:r>
      <w:r>
        <w:t xml:space="preserve">   mrs finny    </w:t>
      </w:r>
      <w:r>
        <w:t xml:space="preserve">   Mr.finny    </w:t>
      </w:r>
      <w:r>
        <w:t xml:space="preserve">   the plan    </w:t>
      </w:r>
      <w:r>
        <w:t xml:space="preserve">   spit    </w:t>
      </w:r>
      <w:r>
        <w:t xml:space="preserve">   souls    </w:t>
      </w:r>
      <w:r>
        <w:t xml:space="preserve">   dad    </w:t>
      </w:r>
      <w:r>
        <w:t xml:space="preserve">   cholesterol    </w:t>
      </w:r>
      <w:r>
        <w:t xml:space="preserve">   the lunatic    </w:t>
      </w:r>
      <w:r>
        <w:t xml:space="preserve">   Mary lou    </w:t>
      </w:r>
      <w:r>
        <w:t xml:space="preserve">   Grams    </w:t>
      </w:r>
      <w:r>
        <w:t xml:space="preserve">   Alex    </w:t>
      </w:r>
      <w:r>
        <w:t xml:space="preserve">   Mom    </w:t>
      </w:r>
      <w:r>
        <w:t xml:space="preserve">   Peeby    </w:t>
      </w:r>
      <w:r>
        <w:t xml:space="preserve">   Phoebe    </w:t>
      </w:r>
      <w:r>
        <w:t xml:space="preserve">   Dead Body    </w:t>
      </w:r>
      <w:r>
        <w:t xml:space="preserve">   Sal    </w:t>
      </w:r>
      <w:r>
        <w:t xml:space="preserve">   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2021-10-11T21:22:45Z</dcterms:created>
  <dcterms:modified xsi:type="dcterms:W3CDTF">2021-10-11T21:22:45Z</dcterms:modified>
</cp:coreProperties>
</file>