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Chapter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bent, twisted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 or collect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worked out with great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deceived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attacking unexpectedly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whole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knowing and powerful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insanity, mental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ugly disposition or attitude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 thoroughly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Chapter 1-12</dc:title>
  <dcterms:created xsi:type="dcterms:W3CDTF">2021-10-11T21:22:36Z</dcterms:created>
  <dcterms:modified xsi:type="dcterms:W3CDTF">2021-10-11T21:22:36Z</dcterms:modified>
</cp:coreProperties>
</file>