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Tree    </w:t>
      </w:r>
      <w:r>
        <w:t xml:space="preserve">   car    </w:t>
      </w:r>
      <w:r>
        <w:t xml:space="preserve">   road trip    </w:t>
      </w:r>
      <w:r>
        <w:t xml:space="preserve">   Phoebe    </w:t>
      </w:r>
      <w:r>
        <w:t xml:space="preserve">   Huzza    </w:t>
      </w:r>
      <w:r>
        <w:t xml:space="preserve">   Gramps    </w:t>
      </w:r>
      <w:r>
        <w:t xml:space="preserve">   Grams    </w:t>
      </w:r>
      <w:r>
        <w:t xml:space="preserve">   Hiddle    </w:t>
      </w:r>
      <w:r>
        <w:t xml:space="preserve">   moon    </w:t>
      </w:r>
      <w:r>
        <w:t xml:space="preserve">   moccasin    </w:t>
      </w:r>
      <w:r>
        <w:t xml:space="preserve">   Chickabiddy    </w:t>
      </w:r>
      <w:r>
        <w:t xml:space="preserve">   Salamanca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Crossword</dc:title>
  <dcterms:created xsi:type="dcterms:W3CDTF">2021-10-11T21:23:56Z</dcterms:created>
  <dcterms:modified xsi:type="dcterms:W3CDTF">2021-10-11T21:23:56Z</dcterms:modified>
</cp:coreProperties>
</file>