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 Two Moons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naïve; easily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shell that has pellets which explode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of tribal or non industrial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swelling; abnormal growth of tissue that serves no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searchingly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grouchy; bad-tempered; stubborn;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direction abruptly; turn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maniac; mentally ill; 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or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in mind as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Snatched; pulled away like weeds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field covered with grass and suitable for grazing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far from the center of town; edges of the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old; twisted; covered in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 high pitched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inhabit a religion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 haphazardly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boldly; resisting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that has condensed on a cool surface overnight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Crossword Puzzle</dc:title>
  <dcterms:created xsi:type="dcterms:W3CDTF">2021-10-11T21:24:14Z</dcterms:created>
  <dcterms:modified xsi:type="dcterms:W3CDTF">2021-10-11T21:24:14Z</dcterms:modified>
</cp:coreProperties>
</file>