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Matching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narrow valley between hills or mountains, typically with steep rocky walls and a stream running through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lunatic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mentally ill person (not in technical use)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pandemonium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up the surface of (an area of ground)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gorges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shaking or trembling as a result of cold, illness, fear, or excitement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and unrelenting, especially in the assertion of authority and exercise of discipline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composed and self-assured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descended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or fall downward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casually calm and relaxed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nonchalantly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 and noisy disorder or confusion; uproar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moccasin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venomous American pit viper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shivery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Matching Quiz 1</dc:title>
  <dcterms:created xsi:type="dcterms:W3CDTF">2021-10-11T21:23:18Z</dcterms:created>
  <dcterms:modified xsi:type="dcterms:W3CDTF">2021-10-11T21:23:18Z</dcterms:modified>
</cp:coreProperties>
</file>