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Walk Two Moons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lou's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tomahawk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Phoebes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Likes 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all trees have a hint of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indication or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Native American shoes made of leather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Contentious or peevish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evergreen or deciduous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Sales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Sals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Sal and phoebes ELA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name means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lunatic( phoebes new brother)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Skilled in criticism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Vocabulary </dc:title>
  <dcterms:created xsi:type="dcterms:W3CDTF">2021-10-11T21:23:37Z</dcterms:created>
  <dcterms:modified xsi:type="dcterms:W3CDTF">2021-10-11T21:23:37Z</dcterms:modified>
</cp:coreProperties>
</file>