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accumulate    </w:t>
      </w:r>
      <w:r>
        <w:t xml:space="preserve">   cadaver    </w:t>
      </w:r>
      <w:r>
        <w:t xml:space="preserve">   dignified    </w:t>
      </w:r>
      <w:r>
        <w:t xml:space="preserve">   divulge    </w:t>
      </w:r>
      <w:r>
        <w:t xml:space="preserve">   flail    </w:t>
      </w:r>
      <w:r>
        <w:t xml:space="preserve">   gallantly    </w:t>
      </w:r>
      <w:r>
        <w:t xml:space="preserve">   intriguing    </w:t>
      </w:r>
      <w:r>
        <w:t xml:space="preserve">   lunatic    </w:t>
      </w:r>
      <w:r>
        <w:t xml:space="preserve">   malevolent    </w:t>
      </w:r>
      <w:r>
        <w:t xml:space="preserve">   malinger    </w:t>
      </w:r>
      <w:r>
        <w:t xml:space="preserve">   mournful    </w:t>
      </w:r>
      <w:r>
        <w:t xml:space="preserve">   ornery    </w:t>
      </w:r>
      <w:r>
        <w:t xml:space="preserve">   pandemonium    </w:t>
      </w:r>
      <w:r>
        <w:t xml:space="preserve">   parched    </w:t>
      </w:r>
      <w:r>
        <w:t xml:space="preserve">   peculiar    </w:t>
      </w:r>
      <w:r>
        <w:t xml:space="preserve">   percolate    </w:t>
      </w:r>
      <w:r>
        <w:t xml:space="preserve">   primly    </w:t>
      </w:r>
      <w:r>
        <w:t xml:space="preserve">   sullen    </w:t>
      </w:r>
      <w:r>
        <w:t xml:space="preserve">   tottery    </w:t>
      </w:r>
      <w:r>
        <w:t xml:space="preserve">   wean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Vocabulary</dc:title>
  <dcterms:created xsi:type="dcterms:W3CDTF">2021-10-11T21:22:40Z</dcterms:created>
  <dcterms:modified xsi:type="dcterms:W3CDTF">2021-10-11T21:22:40Z</dcterms:modified>
</cp:coreProperties>
</file>