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"Walk Two Moons"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wean    </w:t>
      </w:r>
      <w:r>
        <w:t xml:space="preserve">   percolate    </w:t>
      </w:r>
      <w:r>
        <w:t xml:space="preserve">   malinger    </w:t>
      </w:r>
      <w:r>
        <w:t xml:space="preserve">   sullen    </w:t>
      </w:r>
      <w:r>
        <w:t xml:space="preserve">   flail    </w:t>
      </w:r>
      <w:r>
        <w:t xml:space="preserve">   malevolent    </w:t>
      </w:r>
      <w:r>
        <w:t xml:space="preserve">   accumulate    </w:t>
      </w:r>
      <w:r>
        <w:t xml:space="preserve">   intriguing    </w:t>
      </w:r>
      <w:r>
        <w:t xml:space="preserve">   pandemonium    </w:t>
      </w:r>
      <w:r>
        <w:t xml:space="preserve">   mournful    </w:t>
      </w:r>
      <w:r>
        <w:t xml:space="preserve">   primly    </w:t>
      </w:r>
      <w:r>
        <w:t xml:space="preserve">   divulge    </w:t>
      </w:r>
      <w:r>
        <w:t xml:space="preserve">   gallantly    </w:t>
      </w:r>
      <w:r>
        <w:t xml:space="preserve">   cadaver    </w:t>
      </w:r>
      <w:r>
        <w:t xml:space="preserve">   parched    </w:t>
      </w:r>
      <w:r>
        <w:t xml:space="preserve">   dignified    </w:t>
      </w:r>
      <w:r>
        <w:t xml:space="preserve">   ornery    </w:t>
      </w:r>
      <w:r>
        <w:t xml:space="preserve">   tottery    </w:t>
      </w:r>
      <w:r>
        <w:t xml:space="preserve">   lunatic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"Walk Two Moons" Vocabulary</dc:title>
  <dcterms:created xsi:type="dcterms:W3CDTF">2021-10-10T23:52:29Z</dcterms:created>
  <dcterms:modified xsi:type="dcterms:W3CDTF">2021-10-10T23:52:29Z</dcterms:modified>
</cp:coreProperties>
</file>