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persuade not to take a particular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jump or dance around excitedly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unexpected or gratuitous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bad-tempered and combative;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 or odd;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cover for the blade of a knife or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convinced; having doubts or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fake illness in order to escape work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brave;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evil spirit or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surprise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decorated with patterns sewn on with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stare at in an offensive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number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bite at or nibble something persistently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Vocabulary Crossword</dc:title>
  <dcterms:created xsi:type="dcterms:W3CDTF">2021-10-11T21:23:14Z</dcterms:created>
  <dcterms:modified xsi:type="dcterms:W3CDTF">2021-10-11T21:23:14Z</dcterms:modified>
</cp:coreProperties>
</file>