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birds of sadness    </w:t>
      </w:r>
      <w:r>
        <w:t xml:space="preserve">   old faithful    </w:t>
      </w:r>
      <w:r>
        <w:t xml:space="preserve">   marriage bed    </w:t>
      </w:r>
      <w:r>
        <w:t xml:space="preserve">   singing tree    </w:t>
      </w:r>
      <w:r>
        <w:t xml:space="preserve">   badlands    </w:t>
      </w:r>
      <w:r>
        <w:t xml:space="preserve">   ben    </w:t>
      </w:r>
      <w:r>
        <w:t xml:space="preserve">   prudence    </w:t>
      </w:r>
      <w:r>
        <w:t xml:space="preserve">   tulip    </w:t>
      </w:r>
      <w:r>
        <w:t xml:space="preserve">   chickabiddy    </w:t>
      </w:r>
      <w:r>
        <w:t xml:space="preserve">   cholesterol    </w:t>
      </w:r>
      <w:r>
        <w:t xml:space="preserve">   rhododendron    </w:t>
      </w:r>
      <w:r>
        <w:t xml:space="preserve">   lunatic    </w:t>
      </w:r>
      <w:r>
        <w:t xml:space="preserve">   bybanks    </w:t>
      </w:r>
      <w:r>
        <w:t xml:space="preserve">   blackberries    </w:t>
      </w:r>
      <w:r>
        <w:t xml:space="preserve">   huzza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Word Find!</dc:title>
  <dcterms:created xsi:type="dcterms:W3CDTF">2021-10-11T21:22:21Z</dcterms:created>
  <dcterms:modified xsi:type="dcterms:W3CDTF">2021-10-11T21:22:21Z</dcterms:modified>
</cp:coreProperties>
</file>