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 Word Scramble</w:t>
      </w:r>
    </w:p>
    <w:p>
      <w:pPr>
        <w:pStyle w:val="Questions"/>
      </w:pPr>
      <w:r>
        <w:t xml:space="preserve">1. YSRAP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NAEGNIW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WODDOAHGNLE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TIITPMOCIS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YPSSRI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GMNMIAURG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LUIEBLLG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EAMSINA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IMTONTONPE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ANGKRENHI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Word Scramble</dc:title>
  <dcterms:created xsi:type="dcterms:W3CDTF">2021-10-11T21:23:16Z</dcterms:created>
  <dcterms:modified xsi:type="dcterms:W3CDTF">2021-10-11T21:23:16Z</dcterms:modified>
</cp:coreProperties>
</file>