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Walk Two Moons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Besieging    </w:t>
      </w:r>
      <w:r>
        <w:t xml:space="preserve">   Caboodle,    </w:t>
      </w:r>
      <w:r>
        <w:t xml:space="preserve">   Cantankerous    </w:t>
      </w:r>
      <w:r>
        <w:t xml:space="preserve">   Careening    </w:t>
      </w:r>
      <w:r>
        <w:t xml:space="preserve">   Defiance    </w:t>
      </w:r>
      <w:r>
        <w:t xml:space="preserve">   Greenhouse Effect    </w:t>
      </w:r>
      <w:r>
        <w:t xml:space="preserve">   Gullible    </w:t>
      </w:r>
      <w:r>
        <w:t xml:space="preserve">   Malevolent    </w:t>
      </w:r>
      <w:r>
        <w:t xml:space="preserve">   Nonchalant    </w:t>
      </w:r>
      <w:r>
        <w:t xml:space="preserve">   Ogling    </w:t>
      </w:r>
      <w:r>
        <w:t xml:space="preserve">   Percolating    </w:t>
      </w:r>
      <w:r>
        <w:t xml:space="preserve">   Pious    </w:t>
      </w:r>
      <w:r>
        <w:t xml:space="preserve">   Rhododendron    </w:t>
      </w:r>
      <w:r>
        <w:t xml:space="preserve">   Shrapnel    </w:t>
      </w:r>
      <w:r>
        <w:t xml:space="preserve">   Sullen    </w:t>
      </w:r>
      <w:r>
        <w:t xml:space="preserve">   Taunted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Two Moons Word Search</dc:title>
  <dcterms:created xsi:type="dcterms:W3CDTF">2021-10-11T21:22:48Z</dcterms:created>
  <dcterms:modified xsi:type="dcterms:W3CDTF">2021-10-11T21:22:48Z</dcterms:modified>
</cp:coreProperties>
</file>