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Walk Two Moons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copy    </w:t>
      </w:r>
      <w:r>
        <w:t xml:space="preserve">   moon    </w:t>
      </w:r>
      <w:r>
        <w:t xml:space="preserve">   momma    </w:t>
      </w:r>
      <w:r>
        <w:t xml:space="preserve">   tissue    </w:t>
      </w:r>
      <w:r>
        <w:t xml:space="preserve">   letter    </w:t>
      </w:r>
      <w:r>
        <w:t xml:space="preserve">   message    </w:t>
      </w:r>
      <w:r>
        <w:t xml:space="preserve">   partridge    </w:t>
      </w:r>
      <w:r>
        <w:t xml:space="preserve">   love    </w:t>
      </w:r>
      <w:r>
        <w:t xml:space="preserve">   hopped    </w:t>
      </w:r>
      <w:r>
        <w:t xml:space="preserve">   sal    </w:t>
      </w:r>
      <w:r>
        <w:t xml:space="preserve">   kissed    </w:t>
      </w:r>
      <w:r>
        <w:t xml:space="preserve">   quick    </w:t>
      </w:r>
      <w:r>
        <w:t xml:space="preserve">   kidnapped    </w:t>
      </w:r>
      <w:r>
        <w:t xml:space="preserve">   phoebe    </w:t>
      </w:r>
      <w:r>
        <w:t xml:space="preserve">   shopping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Word Search</dc:title>
  <dcterms:created xsi:type="dcterms:W3CDTF">2021-10-11T21:22:56Z</dcterms:created>
  <dcterms:modified xsi:type="dcterms:W3CDTF">2021-10-11T21:22:56Z</dcterms:modified>
</cp:coreProperties>
</file>