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Two Moons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pretend to be sick to escape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Provoked or challenged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sift through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bird that is a scavenger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synonym for strange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sadly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 of evening time, when it starts to get dark.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devilish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keep something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tree where a branch fell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crazy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begged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wonder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trying to fix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attack without warnings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someone angry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synonym for very small</w:t>
            </w:r>
          </w:p>
        </w:tc>
      </w:tr>
    </w:tbl>
    <w:p>
      <w:pPr>
        <w:pStyle w:val="WordBankMedium"/>
      </w:pPr>
      <w:r>
        <w:t xml:space="preserve">   caboodle     </w:t>
      </w:r>
      <w:r>
        <w:t xml:space="preserve">   Diabolic     </w:t>
      </w:r>
      <w:r>
        <w:t xml:space="preserve">   Lunatic    </w:t>
      </w:r>
      <w:r>
        <w:t xml:space="preserve">   Ambush    </w:t>
      </w:r>
      <w:r>
        <w:t xml:space="preserve">   stray    </w:t>
      </w:r>
      <w:r>
        <w:t xml:space="preserve">   Tinkering     </w:t>
      </w:r>
      <w:r>
        <w:t xml:space="preserve">   Rummaging     </w:t>
      </w:r>
      <w:r>
        <w:t xml:space="preserve">   Knothole    </w:t>
      </w:r>
      <w:r>
        <w:t xml:space="preserve">   Pleaded     </w:t>
      </w:r>
      <w:r>
        <w:t xml:space="preserve">   Dusk     </w:t>
      </w:r>
      <w:r>
        <w:t xml:space="preserve">   Colossal     </w:t>
      </w:r>
      <w:r>
        <w:t xml:space="preserve">   Maintain     </w:t>
      </w:r>
      <w:r>
        <w:t xml:space="preserve">   Malinger    </w:t>
      </w:r>
      <w:r>
        <w:t xml:space="preserve">   Vulture    </w:t>
      </w:r>
      <w:r>
        <w:t xml:space="preserve">   Glumly    </w:t>
      </w:r>
      <w:r>
        <w:t xml:space="preserve">   Thrash    </w:t>
      </w:r>
      <w:r>
        <w:t xml:space="preserve">   Odd    </w:t>
      </w:r>
      <w:r>
        <w:t xml:space="preserve">   Offend     </w:t>
      </w:r>
      <w:r>
        <w:t xml:space="preserve">   Taunted     </w:t>
      </w:r>
      <w:r>
        <w:t xml:space="preserve">   puny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crossword puzzle </dc:title>
  <dcterms:created xsi:type="dcterms:W3CDTF">2021-10-11T21:24:12Z</dcterms:created>
  <dcterms:modified xsi:type="dcterms:W3CDTF">2021-10-11T21:24:12Z</dcterms:modified>
</cp:coreProperties>
</file>