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mischievous    </w:t>
      </w:r>
      <w:r>
        <w:t xml:space="preserve">   percolating    </w:t>
      </w:r>
      <w:r>
        <w:t xml:space="preserve">   consecutive    </w:t>
      </w:r>
      <w:r>
        <w:t xml:space="preserve">   geyser    </w:t>
      </w:r>
      <w:r>
        <w:t xml:space="preserve">   omnipotent    </w:t>
      </w:r>
      <w:r>
        <w:t xml:space="preserve">   urgent    </w:t>
      </w:r>
      <w:r>
        <w:t xml:space="preserve">   cholesterol    </w:t>
      </w:r>
      <w:r>
        <w:t xml:space="preserve">   sarcastic    </w:t>
      </w:r>
      <w:r>
        <w:t xml:space="preserve">   vegetarian    </w:t>
      </w:r>
      <w:r>
        <w:t xml:space="preserve">   raspy    </w:t>
      </w:r>
      <w:r>
        <w:t xml:space="preserve">   malinger    </w:t>
      </w:r>
      <w:r>
        <w:t xml:space="preserve">   reassurance    </w:t>
      </w:r>
      <w:r>
        <w:t xml:space="preserve">   mist    </w:t>
      </w:r>
      <w:r>
        <w:t xml:space="preserve">   hacking    </w:t>
      </w:r>
      <w:r>
        <w:t xml:space="preserve">   warble    </w:t>
      </w:r>
      <w:r>
        <w:t xml:space="preserve">   malevolent    </w:t>
      </w:r>
      <w:r>
        <w:t xml:space="preserve">   manna    </w:t>
      </w:r>
      <w:r>
        <w:t xml:space="preserve">   philosopher    </w:t>
      </w:r>
      <w:r>
        <w:t xml:space="preserve">   tinkering    </w:t>
      </w:r>
      <w:r>
        <w:t xml:space="preserve">   shrapnel    </w:t>
      </w:r>
      <w:r>
        <w:t xml:space="preserve">   pandemonium    </w:t>
      </w:r>
      <w:r>
        <w:t xml:space="preserve">   swerved    </w:t>
      </w:r>
      <w:r>
        <w:t xml:space="preserve">   diabolic    </w:t>
      </w:r>
      <w:r>
        <w:t xml:space="preserve">   distress    </w:t>
      </w:r>
      <w:r>
        <w:t xml:space="preserve">   Peculiar    </w:t>
      </w:r>
      <w:r>
        <w:t xml:space="preserve">   Ornery    </w:t>
      </w:r>
      <w:r>
        <w:t xml:space="preserve">  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2021-10-11T21:23:12Z</dcterms:created>
  <dcterms:modified xsi:type="dcterms:W3CDTF">2021-10-11T21:23:12Z</dcterms:modified>
</cp:coreProperties>
</file>