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Walk back in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Financially speaking it's very bad for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won't they put us all in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need some of this every day. Maybe Joe Wicks will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getting repetitive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applaud you (10,7)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morning, all through the night and when you hold me tight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hadn't heard of it six months ago, is it one word or two?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Even he has it now (5,8)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Forty days and forty 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I've been trying for days to get one (8,4)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There's no shortage now, is there?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don't want to start getting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started here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back in time</dc:title>
  <dcterms:created xsi:type="dcterms:W3CDTF">2021-10-11T21:23:42Z</dcterms:created>
  <dcterms:modified xsi:type="dcterms:W3CDTF">2021-10-11T21:23:42Z</dcterms:modified>
</cp:coreProperties>
</file>