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to End Alzheimer's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Participate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you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5 _______ Americans are living with Alzheimer's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13+ million ______ have Alzheimer's or care for someone who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money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__________'s are the best!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800.272.3900 calls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walk to raise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expensive disease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Alzheimer's is a form of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represents Alzheimer's?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Alzheimer's is the ____th leading cause of death in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to End Alzheimer's</dc:title>
  <dcterms:created xsi:type="dcterms:W3CDTF">2021-10-11T21:23:59Z</dcterms:created>
  <dcterms:modified xsi:type="dcterms:W3CDTF">2021-10-11T21:23:59Z</dcterms:modified>
</cp:coreProperties>
</file>