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 to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Aspen grove    </w:t>
      </w:r>
      <w:r>
        <w:t xml:space="preserve">   Ben    </w:t>
      </w:r>
      <w:r>
        <w:t xml:space="preserve">   Blackberry    </w:t>
      </w:r>
      <w:r>
        <w:t xml:space="preserve">   Blackberry kiss    </w:t>
      </w:r>
      <w:r>
        <w:t xml:space="preserve">   Bybanks Kentucky    </w:t>
      </w:r>
      <w:r>
        <w:t xml:space="preserve">   Gooseberry    </w:t>
      </w:r>
      <w:r>
        <w:t xml:space="preserve">   Huzza huzza    </w:t>
      </w:r>
      <w:r>
        <w:t xml:space="preserve">   Long hair    </w:t>
      </w:r>
      <w:r>
        <w:t xml:space="preserve">   Lunatic    </w:t>
      </w:r>
      <w:r>
        <w:t xml:space="preserve">   Margaret Cadaver    </w:t>
      </w:r>
      <w:r>
        <w:t xml:space="preserve">   Ohio to Idaho    </w:t>
      </w:r>
      <w:r>
        <w:t xml:space="preserve">   Pandoras box    </w:t>
      </w:r>
      <w:r>
        <w:t xml:space="preserve">   Phoebe Winterbottom    </w:t>
      </w:r>
      <w:r>
        <w:t xml:space="preserve">   Salamanca Hiddle    </w:t>
      </w:r>
      <w:r>
        <w:t xml:space="preserve">   Walk to Moon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 to Moon</dc:title>
  <dcterms:created xsi:type="dcterms:W3CDTF">2021-10-11T21:23:14Z</dcterms:created>
  <dcterms:modified xsi:type="dcterms:W3CDTF">2021-10-11T21:23:14Z</dcterms:modified>
</cp:coreProperties>
</file>