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salamanca    </w:t>
      </w:r>
      <w:r>
        <w:t xml:space="preserve">   illinois    </w:t>
      </w:r>
      <w:r>
        <w:t xml:space="preserve">   drifting    </w:t>
      </w:r>
      <w:r>
        <w:t xml:space="preserve">   doorbell    </w:t>
      </w:r>
      <w:r>
        <w:t xml:space="preserve">   river    </w:t>
      </w:r>
      <w:r>
        <w:t xml:space="preserve">   cadaver    </w:t>
      </w:r>
      <w:r>
        <w:t xml:space="preserve">   prometheus    </w:t>
      </w:r>
      <w:r>
        <w:t xml:space="preserve">   journal    </w:t>
      </w:r>
      <w:r>
        <w:t xml:space="preserve">   birkway    </w:t>
      </w:r>
      <w:r>
        <w:t xml:space="preserve">   house    </w:t>
      </w:r>
      <w:r>
        <w:t xml:space="preserve">   ben    </w:t>
      </w:r>
      <w:r>
        <w:t xml:space="preserve">   Pandora    </w:t>
      </w:r>
      <w:r>
        <w:t xml:space="preserve">   chaotic    </w:t>
      </w:r>
      <w:r>
        <w:t xml:space="preserve">   finney    </w:t>
      </w:r>
      <w:r>
        <w:t xml:space="preserve">   chickabiddy    </w:t>
      </w:r>
      <w:r>
        <w:t xml:space="preserve">   peeby    </w:t>
      </w:r>
      <w:r>
        <w:t xml:space="preserve">   lunatic    </w:t>
      </w:r>
      <w:r>
        <w:t xml:space="preserve">   omega    </w:t>
      </w:r>
      <w:r>
        <w:t xml:space="preserve">   alpha    </w:t>
      </w:r>
      <w:r>
        <w:t xml:space="preserve">   winterbottom    </w:t>
      </w:r>
      <w:r>
        <w:t xml:space="preserve">   gramps    </w:t>
      </w:r>
      <w:r>
        <w:t xml:space="preserve">   gram    </w:t>
      </w:r>
      <w:r>
        <w:t xml:space="preserve">   phoebe    </w:t>
      </w:r>
      <w:r>
        <w:t xml:space="preserve">   badlands    </w:t>
      </w:r>
      <w:r>
        <w:t xml:space="preserve">   souls    </w:t>
      </w:r>
      <w:r>
        <w:t xml:space="preserve">   flinching    </w:t>
      </w:r>
      <w:r>
        <w:t xml:space="preserve">   huzza    </w:t>
      </w:r>
      <w:r>
        <w:t xml:space="preserve">   blackberries    </w:t>
      </w:r>
      <w:r>
        <w:t xml:space="preserve">   bravery    </w:t>
      </w:r>
      <w:r>
        <w:t xml:space="preserve">   sacrifices    </w:t>
      </w:r>
      <w:r>
        <w:t xml:space="preserve">   evidence    </w:t>
      </w:r>
      <w:r>
        <w:t xml:space="preserve">   gooseberry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</dc:title>
  <dcterms:created xsi:type="dcterms:W3CDTF">2021-10-11T21:23:27Z</dcterms:created>
  <dcterms:modified xsi:type="dcterms:W3CDTF">2021-10-11T21:23:27Z</dcterms:modified>
</cp:coreProperties>
</file>