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Walk two moons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Wean    </w:t>
      </w:r>
      <w:r>
        <w:t xml:space="preserve">   Percolate    </w:t>
      </w:r>
      <w:r>
        <w:t xml:space="preserve">   Malinger    </w:t>
      </w:r>
      <w:r>
        <w:t xml:space="preserve">   Sullen    </w:t>
      </w:r>
      <w:r>
        <w:t xml:space="preserve">   Flail    </w:t>
      </w:r>
      <w:r>
        <w:t xml:space="preserve">   Malevolent    </w:t>
      </w:r>
      <w:r>
        <w:t xml:space="preserve">   Accumulate    </w:t>
      </w:r>
      <w:r>
        <w:t xml:space="preserve">   Intriguing    </w:t>
      </w:r>
      <w:r>
        <w:t xml:space="preserve">   Pandemonium    </w:t>
      </w:r>
      <w:r>
        <w:t xml:space="preserve">   Mournful    </w:t>
      </w:r>
      <w:r>
        <w:t xml:space="preserve">   Primly    </w:t>
      </w:r>
      <w:r>
        <w:t xml:space="preserve">   Divulge    </w:t>
      </w:r>
      <w:r>
        <w:t xml:space="preserve">   Gallantly    </w:t>
      </w:r>
      <w:r>
        <w:t xml:space="preserve">   Cadaver    </w:t>
      </w:r>
      <w:r>
        <w:t xml:space="preserve">   Parched    </w:t>
      </w:r>
      <w:r>
        <w:t xml:space="preserve">   Dignified    </w:t>
      </w:r>
      <w:r>
        <w:t xml:space="preserve">   Ornery    </w:t>
      </w:r>
      <w:r>
        <w:t xml:space="preserve">   Tottery    </w:t>
      </w:r>
      <w:r>
        <w:t xml:space="preserve">   Lunatic    </w:t>
      </w:r>
      <w:r>
        <w:t xml:space="preserve">   Peculiar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two moons</dc:title>
  <dcterms:created xsi:type="dcterms:W3CDTF">2021-10-11T21:22:25Z</dcterms:created>
  <dcterms:modified xsi:type="dcterms:W3CDTF">2021-10-11T21:22:25Z</dcterms:modified>
</cp:coreProperties>
</file>