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guy that was almost Sal's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lash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letters of the tittle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things happening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being under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leaving the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Telling a mean joke is being </w:t>
            </w:r>
          </w:p>
        </w:tc>
      </w:tr>
    </w:tbl>
    <w:p>
      <w:pPr>
        <w:pStyle w:val="WordBankMedium"/>
      </w:pPr>
      <w:r>
        <w:t xml:space="preserve">   Sal    </w:t>
      </w:r>
      <w:r>
        <w:t xml:space="preserve">   Fragile    </w:t>
      </w:r>
      <w:r>
        <w:t xml:space="preserve">   WTM    </w:t>
      </w:r>
      <w:r>
        <w:t xml:space="preserve">   Atlas    </w:t>
      </w:r>
      <w:r>
        <w:t xml:space="preserve">   Sarcastic    </w:t>
      </w:r>
      <w:r>
        <w:t xml:space="preserve">   Thrash     </w:t>
      </w:r>
      <w:r>
        <w:t xml:space="preserve">   Cadaver    </w:t>
      </w:r>
      <w:r>
        <w:t xml:space="preserve">   Underneath     </w:t>
      </w:r>
      <w:r>
        <w:t xml:space="preserve">   Phoebe    </w:t>
      </w:r>
      <w:r>
        <w:t xml:space="preserve">   Chaotic    </w:t>
      </w:r>
      <w:r>
        <w:t xml:space="preserve">   Ben    </w:t>
      </w:r>
      <w:r>
        <w:t xml:space="preserve">   Lunatic    </w:t>
      </w:r>
      <w:r>
        <w:t xml:space="preserve">   Ornery    </w:t>
      </w:r>
      <w:r>
        <w:t xml:space="preserve">   Quivering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2021-11-10T03:41:22Z</dcterms:created>
  <dcterms:modified xsi:type="dcterms:W3CDTF">2021-11-10T03:41:22Z</dcterms:modified>
</cp:coreProperties>
</file>