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Walker Lane Bateman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6x6?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 down back and forth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Ty's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Jacksonville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Daddy and Mama's first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is Mom's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8 _______________ in a pound.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developed Fortnite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brush your teeth ___________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appears in Fortnite and bedtime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uncle Micah's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goes up must come_____________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Mom's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Mom's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Walker Lane Bateman</dc:title>
  <dcterms:created xsi:type="dcterms:W3CDTF">2021-10-11T21:23:35Z</dcterms:created>
  <dcterms:modified xsi:type="dcterms:W3CDTF">2021-10-11T21:23:35Z</dcterms:modified>
</cp:coreProperties>
</file>