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Walking Cricket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Bodyline Captain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Essex Home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batsmen enters the fray at the .... of a wicket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Basingstoke Boy Radio Commentator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Batting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England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Bothams last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Kent and England Wicketkepper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Auussie Captain on the 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Fiery Fred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WG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Kent and England Wicketkeeper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Lancashire play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Sussex Cricket Club CEO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One Day World Cup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Essex Cricketer got a Hat Trick in a Worls Cup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Umpire gives you the finger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England v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Cricket Quiz</dc:title>
  <dcterms:created xsi:type="dcterms:W3CDTF">2021-10-11T21:24:01Z</dcterms:created>
  <dcterms:modified xsi:type="dcterms:W3CDTF">2021-10-11T21:24:01Z</dcterms:modified>
</cp:coreProperties>
</file>