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Them"    </w:t>
      </w:r>
      <w:r>
        <w:t xml:space="preserve">   Say the Word"    </w:t>
      </w:r>
      <w:r>
        <w:t xml:space="preserve">   "Nebraska"    </w:t>
      </w:r>
      <w:r>
        <w:t xml:space="preserve">   "Bloodletting"    </w:t>
      </w:r>
      <w:r>
        <w:t xml:space="preserve">   Secrets    </w:t>
      </w:r>
      <w:r>
        <w:t xml:space="preserve">   Wildfire    </w:t>
      </w:r>
      <w:r>
        <w:t xml:space="preserve">   Tell It to the Frogs    </w:t>
      </w:r>
      <w:r>
        <w:t xml:space="preserve">   amc    </w:t>
      </w:r>
      <w:r>
        <w:t xml:space="preserve">   american movie channel    </w:t>
      </w:r>
      <w:r>
        <w:t xml:space="preserve">   walking dead    </w:t>
      </w:r>
      <w:r>
        <w:t xml:space="preserve">   rosita    </w:t>
      </w:r>
      <w:r>
        <w:t xml:space="preserve">   Dr Eugene Porter    </w:t>
      </w:r>
      <w:r>
        <w:t xml:space="preserve">   tara    </w:t>
      </w:r>
      <w:r>
        <w:t xml:space="preserve">   sasha    </w:t>
      </w:r>
      <w:r>
        <w:t xml:space="preserve">   morgan    </w:t>
      </w:r>
      <w:r>
        <w:t xml:space="preserve">   Carol Peletier    </w:t>
      </w:r>
      <w:r>
        <w:t xml:space="preserve">   Michonne    </w:t>
      </w:r>
      <w:r>
        <w:t xml:space="preserve">   Maggie Greene    </w:t>
      </w:r>
      <w:r>
        <w:t xml:space="preserve">   Daryl Dixon    </w:t>
      </w:r>
      <w:r>
        <w:t xml:space="preserve">   Rick Grimes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Dead</dc:title>
  <dcterms:created xsi:type="dcterms:W3CDTF">2021-10-11T21:23:26Z</dcterms:created>
  <dcterms:modified xsi:type="dcterms:W3CDTF">2021-10-11T21:23:26Z</dcterms:modified>
</cp:coreProperties>
</file>