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Andrea    </w:t>
      </w:r>
      <w:r>
        <w:t xml:space="preserve">   Carl    </w:t>
      </w:r>
      <w:r>
        <w:t xml:space="preserve">   Carole    </w:t>
      </w:r>
      <w:r>
        <w:t xml:space="preserve">   Daryl    </w:t>
      </w:r>
      <w:r>
        <w:t xml:space="preserve">   Eugene    </w:t>
      </w:r>
      <w:r>
        <w:t xml:space="preserve">   Glenn    </w:t>
      </w:r>
      <w:r>
        <w:t xml:space="preserve">   Governor    </w:t>
      </w:r>
      <w:r>
        <w:t xml:space="preserve">   Lori    </w:t>
      </w:r>
      <w:r>
        <w:t xml:space="preserve">   Maggie    </w:t>
      </w:r>
      <w:r>
        <w:t xml:space="preserve">   Merle    </w:t>
      </w:r>
      <w:r>
        <w:t xml:space="preserve">   Michonne    </w:t>
      </w:r>
      <w:r>
        <w:t xml:space="preserve">   Rick    </w:t>
      </w:r>
      <w:r>
        <w:t xml:space="preserve">   Rosita    </w:t>
      </w:r>
      <w:r>
        <w:t xml:space="preserve">   Shane    </w:t>
      </w:r>
      <w:r>
        <w:t xml:space="preserve">   T Dog    </w:t>
      </w:r>
      <w:r>
        <w:t xml:space="preserve">   Tara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Dead</dc:title>
  <dcterms:created xsi:type="dcterms:W3CDTF">2021-10-12T21:01:20Z</dcterms:created>
  <dcterms:modified xsi:type="dcterms:W3CDTF">2021-10-12T21:01:20Z</dcterms:modified>
</cp:coreProperties>
</file>